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5B272" w14:textId="02FCF0E7" w:rsidR="004768F7" w:rsidRDefault="00441765" w:rsidP="001B1D7E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B27ACD" wp14:editId="6ED76472">
            <wp:simplePos x="0" y="0"/>
            <wp:positionH relativeFrom="column">
              <wp:posOffset>-473075</wp:posOffset>
            </wp:positionH>
            <wp:positionV relativeFrom="paragraph">
              <wp:posOffset>-450215</wp:posOffset>
            </wp:positionV>
            <wp:extent cx="815340" cy="815340"/>
            <wp:effectExtent l="0" t="0" r="3810" b="3810"/>
            <wp:wrapNone/>
            <wp:docPr id="733868936" name="Resim 1" descr="logo, simge, sembol, ticari marka, amble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868936" name="Resim 1" descr="logo, simge, sembol, ticari marka, amblem içeren bir resim&#10;&#10;Yapay zeka tarafından oluşturulmuş içerik yanlış olabilir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5377">
        <w:t>T.C.</w:t>
      </w:r>
    </w:p>
    <w:p w14:paraId="6B8B7F1A" w14:textId="77777777" w:rsidR="004768F7" w:rsidRDefault="00B15377" w:rsidP="001B1D7E">
      <w:pPr>
        <w:spacing w:after="0" w:line="240" w:lineRule="auto"/>
        <w:jc w:val="center"/>
      </w:pPr>
      <w:r>
        <w:t>GİRESUN ÜNİVERSİTESİ</w:t>
      </w:r>
    </w:p>
    <w:p w14:paraId="6197F16B" w14:textId="6391DD3B" w:rsidR="004768F7" w:rsidRDefault="000B6CD1" w:rsidP="001B1D7E">
      <w:pPr>
        <w:spacing w:after="0" w:line="240" w:lineRule="auto"/>
        <w:jc w:val="center"/>
      </w:pPr>
      <w:r>
        <w:t>İKTİSADİ VE İDARİ BİLİMLER</w:t>
      </w:r>
      <w:r w:rsidR="00B15377">
        <w:t xml:space="preserve"> FAKÜLTESİ</w:t>
      </w:r>
    </w:p>
    <w:p w14:paraId="5D9661E0" w14:textId="4A00FC0C" w:rsidR="004768F7" w:rsidRDefault="000B6CD1" w:rsidP="000B6CD1">
      <w:pPr>
        <w:spacing w:after="0" w:line="240" w:lineRule="auto"/>
        <w:jc w:val="center"/>
      </w:pPr>
      <w:r>
        <w:t>ULUSLARARASI İLİŞKİLER</w:t>
      </w:r>
      <w:r w:rsidR="00B15377">
        <w:t xml:space="preserve"> BÖLÜMÜ</w:t>
      </w:r>
    </w:p>
    <w:p w14:paraId="3F15B10F" w14:textId="0A98B86F" w:rsidR="004768F7" w:rsidRPr="00441765" w:rsidRDefault="00441765" w:rsidP="00203746">
      <w:pPr>
        <w:spacing w:line="240" w:lineRule="auto"/>
        <w:jc w:val="center"/>
        <w:rPr>
          <w:b/>
          <w:lang w:val="tr-TR"/>
        </w:rPr>
      </w:pPr>
      <w:r w:rsidRPr="00441765">
        <w:rPr>
          <w:b/>
          <w:lang w:val="tr-TR"/>
        </w:rPr>
        <w:t>Eğitim-Öğretim Faaliyetlerini Değerlendirme ve Geri Bildirim</w:t>
      </w:r>
      <w:r w:rsidRPr="00441765">
        <w:rPr>
          <w:b/>
        </w:rPr>
        <w:t xml:space="preserve"> </w:t>
      </w:r>
      <w:proofErr w:type="spellStart"/>
      <w:r w:rsidRPr="00441765">
        <w:rPr>
          <w:b/>
        </w:rPr>
        <w:t>Raporu</w:t>
      </w:r>
      <w:proofErr w:type="spellEnd"/>
    </w:p>
    <w:p w14:paraId="1B9EB85B" w14:textId="74651275" w:rsidR="004768F7" w:rsidRDefault="00B15377" w:rsidP="001B1D7E">
      <w:pPr>
        <w:pStyle w:val="ListeNumaras"/>
        <w:numPr>
          <w:ilvl w:val="0"/>
          <w:numId w:val="0"/>
        </w:numPr>
        <w:spacing w:line="240" w:lineRule="auto"/>
        <w:rPr>
          <w:b/>
          <w:bCs/>
        </w:rPr>
      </w:pPr>
      <w:r>
        <w:br/>
      </w:r>
      <w:r w:rsidRPr="001B1D7E">
        <w:rPr>
          <w:b/>
          <w:bCs/>
        </w:rPr>
        <w:t xml:space="preserve">1. </w:t>
      </w:r>
      <w:proofErr w:type="spellStart"/>
      <w:r w:rsidR="00B31AEF">
        <w:rPr>
          <w:b/>
          <w:bCs/>
        </w:rPr>
        <w:t>Uygulama</w:t>
      </w:r>
      <w:proofErr w:type="spellEnd"/>
      <w:r w:rsidR="00B31AEF">
        <w:rPr>
          <w:b/>
          <w:bCs/>
        </w:rPr>
        <w:t xml:space="preserve"> </w:t>
      </w:r>
      <w:proofErr w:type="spellStart"/>
      <w:r w:rsidRPr="001B1D7E">
        <w:rPr>
          <w:b/>
          <w:bCs/>
        </w:rPr>
        <w:t>Bilgileri</w:t>
      </w:r>
      <w:proofErr w:type="spellEnd"/>
    </w:p>
    <w:p w14:paraId="5DC6D765" w14:textId="0CE72D0D" w:rsidR="00B31AEF" w:rsidRDefault="00B31AEF" w:rsidP="001B1D7E">
      <w:pPr>
        <w:pStyle w:val="ListeNumaras"/>
        <w:numPr>
          <w:ilvl w:val="0"/>
          <w:numId w:val="0"/>
        </w:numPr>
        <w:spacing w:line="240" w:lineRule="auto"/>
        <w:rPr>
          <w:b/>
          <w:bCs/>
        </w:rPr>
      </w:pPr>
    </w:p>
    <w:p w14:paraId="062CA4D6" w14:textId="4C9CC742" w:rsidR="00B31AEF" w:rsidRPr="00B31AEF" w:rsidRDefault="00B31AEF" w:rsidP="001B1D7E">
      <w:pPr>
        <w:pStyle w:val="ListeNumaras"/>
        <w:numPr>
          <w:ilvl w:val="0"/>
          <w:numId w:val="0"/>
        </w:numPr>
        <w:spacing w:line="240" w:lineRule="auto"/>
      </w:pPr>
      <w:proofErr w:type="spellStart"/>
      <w:r>
        <w:t>Uygulamanın</w:t>
      </w:r>
      <w:proofErr w:type="spellEnd"/>
      <w:r>
        <w:t xml:space="preserve"> </w:t>
      </w:r>
      <w:proofErr w:type="spellStart"/>
      <w:r w:rsidRPr="00B31AEF">
        <w:t>Yapıldığı</w:t>
      </w:r>
      <w:proofErr w:type="spellEnd"/>
      <w:r w:rsidRPr="00B31AEF">
        <w:t xml:space="preserve"> </w:t>
      </w:r>
      <w:proofErr w:type="spellStart"/>
      <w:r w:rsidRPr="00B31AEF">
        <w:t>Sınıf</w:t>
      </w:r>
      <w:proofErr w:type="spellEnd"/>
      <w:r w:rsidRPr="00B31AEF">
        <w:t xml:space="preserve"> </w:t>
      </w:r>
      <w:proofErr w:type="spellStart"/>
      <w:r w:rsidRPr="00B31AEF">
        <w:t>Düzeyi</w:t>
      </w:r>
      <w:proofErr w:type="spellEnd"/>
      <w:r w:rsidRPr="00B31AEF">
        <w:t>:</w:t>
      </w:r>
    </w:p>
    <w:p w14:paraId="331344DD" w14:textId="191300B0" w:rsidR="004768F7" w:rsidRPr="00B31AEF" w:rsidRDefault="002730FE" w:rsidP="001B1D7E">
      <w:pPr>
        <w:spacing w:line="240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B64B68" wp14:editId="49493BBE">
            <wp:simplePos x="0" y="0"/>
            <wp:positionH relativeFrom="column">
              <wp:posOffset>883285</wp:posOffset>
            </wp:positionH>
            <wp:positionV relativeFrom="paragraph">
              <wp:posOffset>22225</wp:posOffset>
            </wp:positionV>
            <wp:extent cx="4373880" cy="4373880"/>
            <wp:effectExtent l="0" t="0" r="7620" b="7620"/>
            <wp:wrapNone/>
            <wp:docPr id="749899602" name="Resim 1" descr="logo, simge, sembol, ticari marka, amble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868936" name="Resim 1" descr="logo, simge, sembol, ticari marka, amblem içeren bir resim&#10;&#10;Yapay zeka tarafından oluşturulmuş içerik yanlış olabilir."/>
                    <pic:cNvPicPr/>
                  </pic:nvPicPr>
                  <pic:blipFill>
                    <a:blip r:embed="rId6">
                      <a:alphaModFix am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3880" cy="437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B31AEF">
        <w:t>Uygulamaya</w:t>
      </w:r>
      <w:proofErr w:type="spellEnd"/>
      <w:r w:rsidR="00B31AEF" w:rsidRPr="00B31AEF">
        <w:t xml:space="preserve"> </w:t>
      </w:r>
      <w:proofErr w:type="spellStart"/>
      <w:r w:rsidR="00B31AEF" w:rsidRPr="00B31AEF">
        <w:t>Katılan</w:t>
      </w:r>
      <w:proofErr w:type="spellEnd"/>
      <w:r w:rsidR="00B31AEF" w:rsidRPr="00B31AEF">
        <w:t xml:space="preserve"> </w:t>
      </w:r>
      <w:proofErr w:type="spellStart"/>
      <w:r w:rsidR="00B31AEF" w:rsidRPr="00B31AEF">
        <w:t>Öğrenci</w:t>
      </w:r>
      <w:proofErr w:type="spellEnd"/>
      <w:r w:rsidR="00B31AEF" w:rsidRPr="00B31AEF">
        <w:t xml:space="preserve"> </w:t>
      </w:r>
      <w:proofErr w:type="spellStart"/>
      <w:r w:rsidR="00B31AEF" w:rsidRPr="00B31AEF">
        <w:t>Sayısı</w:t>
      </w:r>
      <w:proofErr w:type="spellEnd"/>
      <w:r w:rsidR="00B31AEF" w:rsidRPr="00B31AEF">
        <w:t xml:space="preserve">: </w:t>
      </w:r>
    </w:p>
    <w:p w14:paraId="5C6D7EDB" w14:textId="44194904" w:rsidR="004768F7" w:rsidRPr="00B31AEF" w:rsidRDefault="00B31AEF" w:rsidP="001B1D7E">
      <w:pPr>
        <w:spacing w:line="240" w:lineRule="auto"/>
      </w:pPr>
      <w:proofErr w:type="spellStart"/>
      <w:r>
        <w:t>Uygulamanın</w:t>
      </w:r>
      <w:proofErr w:type="spellEnd"/>
      <w:r w:rsidRPr="00B31AEF">
        <w:t xml:space="preserve"> </w:t>
      </w:r>
      <w:proofErr w:type="spellStart"/>
      <w:r w:rsidRPr="00B31AEF">
        <w:t>Yapıldığı</w:t>
      </w:r>
      <w:proofErr w:type="spellEnd"/>
      <w:r w:rsidRPr="00B31AEF">
        <w:t xml:space="preserve"> </w:t>
      </w:r>
      <w:proofErr w:type="spellStart"/>
      <w:r w:rsidRPr="00B31AEF">
        <w:t>Tarih</w:t>
      </w:r>
      <w:proofErr w:type="spellEnd"/>
      <w:r w:rsidRPr="00B31AEF">
        <w:t>/</w:t>
      </w:r>
      <w:proofErr w:type="spellStart"/>
      <w:r w:rsidRPr="00B31AEF">
        <w:t>Saat</w:t>
      </w:r>
      <w:proofErr w:type="spellEnd"/>
      <w:r w:rsidRPr="00B31AEF">
        <w:t>:</w:t>
      </w:r>
    </w:p>
    <w:p w14:paraId="6FA888B3" w14:textId="5F734CA9" w:rsidR="004768F7" w:rsidRPr="001B1D7E" w:rsidRDefault="00B15377" w:rsidP="001B1D7E">
      <w:pPr>
        <w:pStyle w:val="ListeNumaras"/>
        <w:numPr>
          <w:ilvl w:val="0"/>
          <w:numId w:val="0"/>
        </w:numPr>
        <w:spacing w:line="240" w:lineRule="auto"/>
        <w:rPr>
          <w:b/>
          <w:bCs/>
        </w:rPr>
      </w:pPr>
      <w:r>
        <w:br/>
      </w:r>
      <w:r w:rsidRPr="001B1D7E">
        <w:rPr>
          <w:b/>
          <w:bCs/>
        </w:rPr>
        <w:t xml:space="preserve">2. </w:t>
      </w:r>
      <w:proofErr w:type="spellStart"/>
      <w:r w:rsidRPr="001B1D7E">
        <w:rPr>
          <w:b/>
          <w:bCs/>
        </w:rPr>
        <w:t>Öğrencilere</w:t>
      </w:r>
      <w:proofErr w:type="spellEnd"/>
      <w:r w:rsidRPr="001B1D7E">
        <w:rPr>
          <w:b/>
          <w:bCs/>
        </w:rPr>
        <w:t xml:space="preserve"> </w:t>
      </w:r>
      <w:proofErr w:type="spellStart"/>
      <w:r w:rsidRPr="001B1D7E">
        <w:rPr>
          <w:b/>
          <w:bCs/>
        </w:rPr>
        <w:t>Yöneltilen</w:t>
      </w:r>
      <w:proofErr w:type="spellEnd"/>
      <w:r w:rsidRPr="001B1D7E">
        <w:rPr>
          <w:b/>
          <w:bCs/>
        </w:rPr>
        <w:t xml:space="preserve"> </w:t>
      </w:r>
      <w:proofErr w:type="spellStart"/>
      <w:r w:rsidRPr="001B1D7E">
        <w:rPr>
          <w:b/>
          <w:bCs/>
        </w:rPr>
        <w:t>Sorular</w:t>
      </w:r>
      <w:proofErr w:type="spellEnd"/>
      <w:r w:rsidRPr="001B1D7E">
        <w:rPr>
          <w:b/>
          <w:bCs/>
        </w:rPr>
        <w:t xml:space="preserve"> </w:t>
      </w:r>
      <w:proofErr w:type="spellStart"/>
      <w:r w:rsidRPr="001B1D7E">
        <w:rPr>
          <w:b/>
          <w:bCs/>
        </w:rPr>
        <w:t>ve</w:t>
      </w:r>
      <w:proofErr w:type="spellEnd"/>
      <w:r w:rsidRPr="001B1D7E">
        <w:rPr>
          <w:b/>
          <w:bCs/>
        </w:rPr>
        <w:t xml:space="preserve"> </w:t>
      </w:r>
      <w:proofErr w:type="spellStart"/>
      <w:r w:rsidRPr="001B1D7E">
        <w:rPr>
          <w:b/>
          <w:bCs/>
        </w:rPr>
        <w:t>Öne</w:t>
      </w:r>
      <w:proofErr w:type="spellEnd"/>
      <w:r w:rsidRPr="001B1D7E">
        <w:rPr>
          <w:b/>
          <w:bCs/>
        </w:rPr>
        <w:t xml:space="preserve"> </w:t>
      </w:r>
      <w:proofErr w:type="spellStart"/>
      <w:r w:rsidRPr="001B1D7E">
        <w:rPr>
          <w:b/>
          <w:bCs/>
        </w:rPr>
        <w:t>Çıkan</w:t>
      </w:r>
      <w:proofErr w:type="spellEnd"/>
      <w:r w:rsidRPr="001B1D7E">
        <w:rPr>
          <w:b/>
          <w:bCs/>
        </w:rPr>
        <w:t xml:space="preserve"> </w:t>
      </w:r>
      <w:proofErr w:type="spellStart"/>
      <w:r w:rsidRPr="001B1D7E">
        <w:rPr>
          <w:b/>
          <w:bCs/>
        </w:rPr>
        <w:t>Görüşler</w:t>
      </w:r>
      <w:proofErr w:type="spellEnd"/>
    </w:p>
    <w:p w14:paraId="6D728807" w14:textId="3998A46F" w:rsidR="004768F7" w:rsidRDefault="00B15377" w:rsidP="001B1D7E">
      <w:pPr>
        <w:pStyle w:val="ListeNumaras"/>
        <w:numPr>
          <w:ilvl w:val="0"/>
          <w:numId w:val="0"/>
        </w:numPr>
        <w:spacing w:line="240" w:lineRule="auto"/>
        <w:jc w:val="both"/>
      </w:pPr>
      <w:r w:rsidRPr="001B1D7E">
        <w:rPr>
          <w:b/>
          <w:bCs/>
        </w:rPr>
        <w:t>Soru 1:</w:t>
      </w:r>
      <w:r w:rsidR="001B1D7E">
        <w:t xml:space="preserve"> </w:t>
      </w:r>
      <w:proofErr w:type="spellStart"/>
      <w:r>
        <w:t>Aldığınız</w:t>
      </w:r>
      <w:proofErr w:type="spellEnd"/>
      <w:r>
        <w:t xml:space="preserve"> </w:t>
      </w:r>
      <w:proofErr w:type="spellStart"/>
      <w:r>
        <w:t>derslerde</w:t>
      </w:r>
      <w:proofErr w:type="spellEnd"/>
      <w:r>
        <w:t xml:space="preserve"> </w:t>
      </w:r>
      <w:proofErr w:type="spellStart"/>
      <w:r>
        <w:t>öğretim</w:t>
      </w:r>
      <w:proofErr w:type="spellEnd"/>
      <w:r>
        <w:t xml:space="preserve"> </w:t>
      </w:r>
      <w:proofErr w:type="spellStart"/>
      <w:r>
        <w:t>elemanlarının</w:t>
      </w:r>
      <w:proofErr w:type="spellEnd"/>
      <w:r>
        <w:t xml:space="preserve"> (</w:t>
      </w:r>
      <w:proofErr w:type="spellStart"/>
      <w:r>
        <w:t>isim</w:t>
      </w:r>
      <w:proofErr w:type="spellEnd"/>
      <w:r>
        <w:t xml:space="preserve"> </w:t>
      </w:r>
      <w:proofErr w:type="spellStart"/>
      <w:r>
        <w:t>belirterek</w:t>
      </w:r>
      <w:proofErr w:type="spellEnd"/>
      <w:r>
        <w:t xml:space="preserve">) </w:t>
      </w:r>
      <w:proofErr w:type="spellStart"/>
      <w:r>
        <w:t>etkili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olumlu</w:t>
      </w:r>
      <w:proofErr w:type="spellEnd"/>
      <w:r>
        <w:t xml:space="preserve"> </w:t>
      </w:r>
      <w:proofErr w:type="spellStart"/>
      <w:r>
        <w:t>bulduğunuz</w:t>
      </w:r>
      <w:proofErr w:type="spellEnd"/>
      <w:r>
        <w:t xml:space="preserve"> </w:t>
      </w:r>
      <w:proofErr w:type="spellStart"/>
      <w:r>
        <w:t>yönleri</w:t>
      </w:r>
      <w:proofErr w:type="spellEnd"/>
      <w:r>
        <w:t xml:space="preserve"> </w:t>
      </w:r>
      <w:proofErr w:type="spellStart"/>
      <w:r>
        <w:t>nelerdir</w:t>
      </w:r>
      <w:proofErr w:type="spellEnd"/>
      <w:r>
        <w:t xml:space="preserve">? </w:t>
      </w:r>
      <w:proofErr w:type="spellStart"/>
      <w:r>
        <w:t>Lütfen</w:t>
      </w:r>
      <w:proofErr w:type="spellEnd"/>
      <w:r>
        <w:t xml:space="preserve"> </w:t>
      </w:r>
      <w:proofErr w:type="spellStart"/>
      <w:r>
        <w:t>somut</w:t>
      </w:r>
      <w:proofErr w:type="spellEnd"/>
      <w:r>
        <w:t xml:space="preserve"> </w:t>
      </w:r>
      <w:proofErr w:type="spellStart"/>
      <w:r>
        <w:t>örnekler</w:t>
      </w:r>
      <w:proofErr w:type="spellEnd"/>
      <w:r>
        <w:t xml:space="preserve"> </w:t>
      </w:r>
      <w:proofErr w:type="spellStart"/>
      <w:r>
        <w:t>vererek</w:t>
      </w:r>
      <w:proofErr w:type="spellEnd"/>
      <w:r>
        <w:t xml:space="preserve"> </w:t>
      </w:r>
      <w:proofErr w:type="spellStart"/>
      <w:r>
        <w:t>açıklayınız</w:t>
      </w:r>
      <w:proofErr w:type="spellEnd"/>
      <w:r>
        <w:t>.</w:t>
      </w:r>
    </w:p>
    <w:p w14:paraId="7590E392" w14:textId="045F2148" w:rsidR="001B1D7E" w:rsidRPr="001B1D7E" w:rsidRDefault="00B15377" w:rsidP="001B1D7E">
      <w:pPr>
        <w:spacing w:line="240" w:lineRule="auto"/>
        <w:rPr>
          <w:b/>
          <w:bCs/>
        </w:rPr>
      </w:pPr>
      <w:proofErr w:type="spellStart"/>
      <w:r w:rsidRPr="001B1D7E">
        <w:rPr>
          <w:b/>
          <w:bCs/>
        </w:rPr>
        <w:t>Öğrenci</w:t>
      </w:r>
      <w:proofErr w:type="spellEnd"/>
      <w:r w:rsidRPr="001B1D7E">
        <w:rPr>
          <w:b/>
          <w:bCs/>
        </w:rPr>
        <w:t xml:space="preserve"> </w:t>
      </w:r>
      <w:proofErr w:type="spellStart"/>
      <w:r w:rsidRPr="001B1D7E">
        <w:rPr>
          <w:b/>
          <w:bCs/>
        </w:rPr>
        <w:t>Görüşlerinden</w:t>
      </w:r>
      <w:proofErr w:type="spellEnd"/>
      <w:r w:rsidRPr="001B1D7E">
        <w:rPr>
          <w:b/>
          <w:bCs/>
        </w:rPr>
        <w:t xml:space="preserve"> </w:t>
      </w:r>
      <w:proofErr w:type="spellStart"/>
      <w:r w:rsidRPr="001B1D7E">
        <w:rPr>
          <w:b/>
          <w:bCs/>
        </w:rPr>
        <w:t>Öne</w:t>
      </w:r>
      <w:proofErr w:type="spellEnd"/>
      <w:r w:rsidRPr="001B1D7E">
        <w:rPr>
          <w:b/>
          <w:bCs/>
        </w:rPr>
        <w:t xml:space="preserve"> </w:t>
      </w:r>
      <w:proofErr w:type="spellStart"/>
      <w:r w:rsidRPr="001B1D7E">
        <w:rPr>
          <w:b/>
          <w:bCs/>
        </w:rPr>
        <w:t>Çıkanlar</w:t>
      </w:r>
      <w:proofErr w:type="spellEnd"/>
      <w:r w:rsidRPr="001B1D7E">
        <w:rPr>
          <w:b/>
          <w:bCs/>
        </w:rPr>
        <w:t>:</w:t>
      </w:r>
      <w:r w:rsidRPr="001B1D7E">
        <w:rPr>
          <w:b/>
          <w:bCs/>
        </w:rPr>
        <w:br/>
      </w:r>
    </w:p>
    <w:p w14:paraId="459B4A34" w14:textId="21A91712" w:rsidR="001B1D7E" w:rsidRDefault="001B1D7E" w:rsidP="001B1D7E">
      <w:pPr>
        <w:spacing w:line="240" w:lineRule="auto"/>
      </w:pPr>
    </w:p>
    <w:p w14:paraId="7603B931" w14:textId="77777777" w:rsidR="001B1D7E" w:rsidRDefault="001B1D7E" w:rsidP="001B1D7E">
      <w:pPr>
        <w:spacing w:line="240" w:lineRule="auto"/>
      </w:pPr>
    </w:p>
    <w:p w14:paraId="01B84654" w14:textId="28936A3E" w:rsidR="001B1D7E" w:rsidRDefault="001B1D7E" w:rsidP="001B1D7E">
      <w:pPr>
        <w:spacing w:line="240" w:lineRule="auto"/>
      </w:pPr>
    </w:p>
    <w:p w14:paraId="548C91D3" w14:textId="75BA3A65" w:rsidR="001B1D7E" w:rsidRDefault="001B1D7E" w:rsidP="001B1D7E">
      <w:pPr>
        <w:spacing w:line="240" w:lineRule="auto"/>
      </w:pPr>
    </w:p>
    <w:p w14:paraId="5DD97186" w14:textId="156EBE70" w:rsidR="004768F7" w:rsidRDefault="00B15377" w:rsidP="001B1D7E">
      <w:pPr>
        <w:spacing w:line="240" w:lineRule="auto"/>
      </w:pPr>
      <w:r>
        <w:br/>
      </w:r>
    </w:p>
    <w:p w14:paraId="606F708A" w14:textId="5AD351FD" w:rsidR="004768F7" w:rsidRDefault="00B15377" w:rsidP="001B1D7E">
      <w:pPr>
        <w:pStyle w:val="ListeNumaras"/>
        <w:numPr>
          <w:ilvl w:val="0"/>
          <w:numId w:val="0"/>
        </w:numPr>
        <w:spacing w:line="240" w:lineRule="auto"/>
        <w:ind w:left="360" w:hanging="360"/>
        <w:jc w:val="both"/>
      </w:pPr>
      <w:r w:rsidRPr="001B1D7E">
        <w:rPr>
          <w:b/>
          <w:bCs/>
        </w:rPr>
        <w:t>Soru 2:</w:t>
      </w:r>
      <w:r w:rsidR="001B1D7E">
        <w:rPr>
          <w:b/>
          <w:bCs/>
        </w:rPr>
        <w:t xml:space="preserve"> </w:t>
      </w:r>
      <w:proofErr w:type="spellStart"/>
      <w:r>
        <w:t>Eğitim-öğretim</w:t>
      </w:r>
      <w:proofErr w:type="spellEnd"/>
      <w:r>
        <w:t xml:space="preserve"> </w:t>
      </w:r>
      <w:proofErr w:type="spellStart"/>
      <w:r>
        <w:t>faaliyetlerinin</w:t>
      </w:r>
      <w:proofErr w:type="spellEnd"/>
      <w:r>
        <w:t xml:space="preserve"> </w:t>
      </w:r>
      <w:proofErr w:type="spellStart"/>
      <w:r>
        <w:t>kalitesini</w:t>
      </w:r>
      <w:proofErr w:type="spellEnd"/>
      <w:r>
        <w:t xml:space="preserve"> </w:t>
      </w:r>
      <w:proofErr w:type="spellStart"/>
      <w:r>
        <w:t>artırmak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sizce</w:t>
      </w:r>
      <w:proofErr w:type="spellEnd"/>
      <w:r>
        <w:t xml:space="preserve"> </w:t>
      </w:r>
      <w:proofErr w:type="spellStart"/>
      <w:r>
        <w:t>neler</w:t>
      </w:r>
      <w:proofErr w:type="spellEnd"/>
      <w:r>
        <w:t xml:space="preserve"> </w:t>
      </w:r>
      <w:proofErr w:type="spellStart"/>
      <w:r>
        <w:t>yapılmalı</w:t>
      </w:r>
      <w:proofErr w:type="spellEnd"/>
      <w:r>
        <w:t>?</w:t>
      </w:r>
    </w:p>
    <w:p w14:paraId="17DD93C7" w14:textId="77777777" w:rsidR="001B1D7E" w:rsidRPr="001B1D7E" w:rsidRDefault="00B15377" w:rsidP="001B1D7E">
      <w:pPr>
        <w:spacing w:line="240" w:lineRule="auto"/>
        <w:rPr>
          <w:b/>
          <w:bCs/>
        </w:rPr>
      </w:pPr>
      <w:proofErr w:type="spellStart"/>
      <w:r w:rsidRPr="001B1D7E">
        <w:rPr>
          <w:b/>
          <w:bCs/>
        </w:rPr>
        <w:t>Öğrenci</w:t>
      </w:r>
      <w:proofErr w:type="spellEnd"/>
      <w:r w:rsidRPr="001B1D7E">
        <w:rPr>
          <w:b/>
          <w:bCs/>
        </w:rPr>
        <w:t xml:space="preserve"> </w:t>
      </w:r>
      <w:proofErr w:type="spellStart"/>
      <w:r w:rsidRPr="001B1D7E">
        <w:rPr>
          <w:b/>
          <w:bCs/>
        </w:rPr>
        <w:t>Görüşlerinden</w:t>
      </w:r>
      <w:proofErr w:type="spellEnd"/>
      <w:r w:rsidRPr="001B1D7E">
        <w:rPr>
          <w:b/>
          <w:bCs/>
        </w:rPr>
        <w:t xml:space="preserve"> </w:t>
      </w:r>
      <w:proofErr w:type="spellStart"/>
      <w:r w:rsidRPr="001B1D7E">
        <w:rPr>
          <w:b/>
          <w:bCs/>
        </w:rPr>
        <w:t>Öne</w:t>
      </w:r>
      <w:proofErr w:type="spellEnd"/>
      <w:r w:rsidRPr="001B1D7E">
        <w:rPr>
          <w:b/>
          <w:bCs/>
        </w:rPr>
        <w:t xml:space="preserve"> </w:t>
      </w:r>
      <w:proofErr w:type="spellStart"/>
      <w:r w:rsidRPr="001B1D7E">
        <w:rPr>
          <w:b/>
          <w:bCs/>
        </w:rPr>
        <w:t>Çıkanlar</w:t>
      </w:r>
      <w:proofErr w:type="spellEnd"/>
      <w:r w:rsidRPr="001B1D7E">
        <w:rPr>
          <w:b/>
          <w:bCs/>
        </w:rPr>
        <w:t>:</w:t>
      </w:r>
      <w:r w:rsidRPr="001B1D7E">
        <w:rPr>
          <w:b/>
          <w:bCs/>
        </w:rPr>
        <w:br/>
      </w:r>
    </w:p>
    <w:p w14:paraId="28A617C5" w14:textId="77777777" w:rsidR="001B1D7E" w:rsidRDefault="001B1D7E" w:rsidP="001B1D7E">
      <w:pPr>
        <w:spacing w:line="240" w:lineRule="auto"/>
      </w:pPr>
    </w:p>
    <w:p w14:paraId="0DFCC623" w14:textId="77777777" w:rsidR="00203746" w:rsidRDefault="00203746" w:rsidP="001B1D7E">
      <w:pPr>
        <w:spacing w:line="240" w:lineRule="auto"/>
      </w:pPr>
    </w:p>
    <w:p w14:paraId="2E3D42C3" w14:textId="4A71E220" w:rsidR="004768F7" w:rsidRDefault="00B15377" w:rsidP="001B1D7E">
      <w:pPr>
        <w:spacing w:line="240" w:lineRule="auto"/>
      </w:pPr>
      <w:r>
        <w:br/>
      </w:r>
    </w:p>
    <w:p w14:paraId="7D9AE4A1" w14:textId="2E51EDA2" w:rsidR="004768F7" w:rsidRDefault="00B15377" w:rsidP="001B1D7E">
      <w:pPr>
        <w:pStyle w:val="ListeNumaras"/>
        <w:numPr>
          <w:ilvl w:val="0"/>
          <w:numId w:val="0"/>
        </w:numPr>
        <w:spacing w:line="240" w:lineRule="auto"/>
        <w:jc w:val="both"/>
      </w:pPr>
      <w:r w:rsidRPr="001B1D7E">
        <w:rPr>
          <w:b/>
          <w:bCs/>
        </w:rPr>
        <w:t>Soru 3:</w:t>
      </w:r>
      <w:r w:rsidR="001B1D7E">
        <w:t xml:space="preserve"> </w:t>
      </w:r>
      <w:proofErr w:type="spellStart"/>
      <w:r>
        <w:t>Öğretim</w:t>
      </w:r>
      <w:proofErr w:type="spellEnd"/>
      <w:r>
        <w:t xml:space="preserve"> </w:t>
      </w:r>
      <w:proofErr w:type="spellStart"/>
      <w:r>
        <w:t>elemanlarının</w:t>
      </w:r>
      <w:proofErr w:type="spellEnd"/>
      <w:r>
        <w:t xml:space="preserve"> (</w:t>
      </w:r>
      <w:proofErr w:type="spellStart"/>
      <w:r>
        <w:t>isim</w:t>
      </w:r>
      <w:proofErr w:type="spellEnd"/>
      <w:r>
        <w:t xml:space="preserve"> </w:t>
      </w:r>
      <w:proofErr w:type="spellStart"/>
      <w:r>
        <w:t>belirterek</w:t>
      </w:r>
      <w:proofErr w:type="spellEnd"/>
      <w:r>
        <w:t xml:space="preserve">) </w:t>
      </w:r>
      <w:proofErr w:type="spellStart"/>
      <w:r>
        <w:t>öğrenciyle</w:t>
      </w:r>
      <w:proofErr w:type="spellEnd"/>
      <w:r>
        <w:t xml:space="preserve"> </w:t>
      </w:r>
      <w:proofErr w:type="spellStart"/>
      <w:r>
        <w:t>iletişimi</w:t>
      </w:r>
      <w:proofErr w:type="spellEnd"/>
      <w:r>
        <w:t xml:space="preserve">, </w:t>
      </w:r>
      <w:proofErr w:type="spellStart"/>
      <w:r>
        <w:t>öğrenciye</w:t>
      </w:r>
      <w:proofErr w:type="spellEnd"/>
      <w:r>
        <w:t xml:space="preserve"> </w:t>
      </w:r>
      <w:proofErr w:type="spellStart"/>
      <w:r>
        <w:t>yaklaşımı</w:t>
      </w:r>
      <w:proofErr w:type="spellEnd"/>
      <w:r>
        <w:t>,</w:t>
      </w:r>
      <w:r w:rsidR="001B1D7E">
        <w:t xml:space="preserve"> </w:t>
      </w:r>
      <w:proofErr w:type="spellStart"/>
      <w:r>
        <w:t>derslere</w:t>
      </w:r>
      <w:proofErr w:type="spellEnd"/>
      <w:r>
        <w:t xml:space="preserve"> </w:t>
      </w:r>
      <w:proofErr w:type="spellStart"/>
      <w:r>
        <w:t>hazırlığı</w:t>
      </w:r>
      <w:proofErr w:type="spellEnd"/>
      <w:r>
        <w:t xml:space="preserve">, </w:t>
      </w:r>
      <w:proofErr w:type="spellStart"/>
      <w:r>
        <w:t>derse</w:t>
      </w:r>
      <w:proofErr w:type="spellEnd"/>
      <w:r>
        <w:t xml:space="preserve"> </w:t>
      </w:r>
      <w:proofErr w:type="spellStart"/>
      <w:r>
        <w:t>zamanında</w:t>
      </w:r>
      <w:proofErr w:type="spellEnd"/>
      <w:r>
        <w:t xml:space="preserve"> </w:t>
      </w:r>
      <w:proofErr w:type="spellStart"/>
      <w:r>
        <w:t>gelmesi</w:t>
      </w:r>
      <w:proofErr w:type="spellEnd"/>
      <w:r>
        <w:t xml:space="preserve">, </w:t>
      </w:r>
      <w:proofErr w:type="spellStart"/>
      <w:r>
        <w:t>dersi</w:t>
      </w:r>
      <w:proofErr w:type="spellEnd"/>
      <w:r>
        <w:t xml:space="preserve"> </w:t>
      </w:r>
      <w:proofErr w:type="spellStart"/>
      <w:r>
        <w:t>yürütüş</w:t>
      </w:r>
      <w:proofErr w:type="spellEnd"/>
      <w:r>
        <w:t xml:space="preserve"> </w:t>
      </w:r>
      <w:proofErr w:type="spellStart"/>
      <w:r>
        <w:t>biçimi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dersi</w:t>
      </w:r>
      <w:proofErr w:type="spellEnd"/>
      <w:r>
        <w:t xml:space="preserve"> </w:t>
      </w:r>
      <w:proofErr w:type="spellStart"/>
      <w:r>
        <w:t>zamanında</w:t>
      </w:r>
      <w:proofErr w:type="spellEnd"/>
      <w:r>
        <w:t xml:space="preserve"> </w:t>
      </w:r>
      <w:proofErr w:type="spellStart"/>
      <w:r>
        <w:t>bitirmesiyle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gözlemleriniz</w:t>
      </w:r>
      <w:proofErr w:type="spellEnd"/>
      <w:r>
        <w:t xml:space="preserve"> </w:t>
      </w:r>
      <w:proofErr w:type="spellStart"/>
      <w:r>
        <w:t>nelerdir</w:t>
      </w:r>
      <w:proofErr w:type="spellEnd"/>
      <w:r>
        <w:t>?</w:t>
      </w:r>
    </w:p>
    <w:p w14:paraId="3A41F8BD" w14:textId="67B83393" w:rsidR="004768F7" w:rsidRPr="001B1D7E" w:rsidRDefault="002730FE" w:rsidP="001B1D7E">
      <w:pPr>
        <w:spacing w:line="240" w:lineRule="auto"/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565C6AB3" wp14:editId="1DB3863F">
            <wp:simplePos x="0" y="0"/>
            <wp:positionH relativeFrom="column">
              <wp:posOffset>555625</wp:posOffset>
            </wp:positionH>
            <wp:positionV relativeFrom="paragraph">
              <wp:posOffset>428625</wp:posOffset>
            </wp:positionV>
            <wp:extent cx="4739640" cy="4739640"/>
            <wp:effectExtent l="0" t="0" r="3810" b="3810"/>
            <wp:wrapNone/>
            <wp:docPr id="166453570" name="Resim 1" descr="logo, simge, sembol, ticari marka, amble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868936" name="Resim 1" descr="logo, simge, sembol, ticari marka, amblem içeren bir resim&#10;&#10;Yapay zeka tarafından oluşturulmuş içerik yanlış olabilir."/>
                    <pic:cNvPicPr/>
                  </pic:nvPicPr>
                  <pic:blipFill>
                    <a:blip r:embed="rId6">
                      <a:alphaModFix am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9640" cy="473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B15377" w:rsidRPr="001B1D7E">
        <w:rPr>
          <w:b/>
          <w:bCs/>
        </w:rPr>
        <w:t>Öğrenci</w:t>
      </w:r>
      <w:proofErr w:type="spellEnd"/>
      <w:r w:rsidR="00B15377" w:rsidRPr="001B1D7E">
        <w:rPr>
          <w:b/>
          <w:bCs/>
        </w:rPr>
        <w:t xml:space="preserve"> </w:t>
      </w:r>
      <w:proofErr w:type="spellStart"/>
      <w:r w:rsidR="00B15377" w:rsidRPr="001B1D7E">
        <w:rPr>
          <w:b/>
          <w:bCs/>
        </w:rPr>
        <w:t>Görüşlerinden</w:t>
      </w:r>
      <w:proofErr w:type="spellEnd"/>
      <w:r w:rsidR="00B15377" w:rsidRPr="001B1D7E">
        <w:rPr>
          <w:b/>
          <w:bCs/>
        </w:rPr>
        <w:t xml:space="preserve"> </w:t>
      </w:r>
      <w:proofErr w:type="spellStart"/>
      <w:r w:rsidR="00B15377" w:rsidRPr="001B1D7E">
        <w:rPr>
          <w:b/>
          <w:bCs/>
        </w:rPr>
        <w:t>Öne</w:t>
      </w:r>
      <w:proofErr w:type="spellEnd"/>
      <w:r w:rsidR="00B15377" w:rsidRPr="001B1D7E">
        <w:rPr>
          <w:b/>
          <w:bCs/>
        </w:rPr>
        <w:t xml:space="preserve"> </w:t>
      </w:r>
      <w:proofErr w:type="spellStart"/>
      <w:r w:rsidR="00B15377" w:rsidRPr="001B1D7E">
        <w:rPr>
          <w:b/>
          <w:bCs/>
        </w:rPr>
        <w:t>Çıkanlar</w:t>
      </w:r>
      <w:proofErr w:type="spellEnd"/>
      <w:r w:rsidR="00B15377" w:rsidRPr="001B1D7E">
        <w:rPr>
          <w:b/>
          <w:bCs/>
        </w:rPr>
        <w:t>:</w:t>
      </w:r>
      <w:r w:rsidR="00B15377" w:rsidRPr="001B1D7E">
        <w:rPr>
          <w:b/>
          <w:bCs/>
        </w:rPr>
        <w:br/>
      </w:r>
    </w:p>
    <w:p w14:paraId="317DCF0D" w14:textId="4B3FC011" w:rsidR="001B1D7E" w:rsidRDefault="001B1D7E" w:rsidP="001B1D7E">
      <w:pPr>
        <w:spacing w:line="240" w:lineRule="auto"/>
      </w:pPr>
    </w:p>
    <w:p w14:paraId="4D208E9E" w14:textId="1528434F" w:rsidR="001B1D7E" w:rsidRDefault="001B1D7E" w:rsidP="001B1D7E">
      <w:pPr>
        <w:spacing w:line="240" w:lineRule="auto"/>
      </w:pPr>
    </w:p>
    <w:p w14:paraId="0585DC20" w14:textId="50731796" w:rsidR="001B1D7E" w:rsidRDefault="001B1D7E" w:rsidP="001B1D7E">
      <w:pPr>
        <w:spacing w:line="240" w:lineRule="auto"/>
      </w:pPr>
    </w:p>
    <w:p w14:paraId="6E378E68" w14:textId="3A28791D" w:rsidR="001B1D7E" w:rsidRDefault="001B1D7E" w:rsidP="001B1D7E">
      <w:pPr>
        <w:spacing w:line="240" w:lineRule="auto"/>
      </w:pPr>
    </w:p>
    <w:p w14:paraId="111848AE" w14:textId="09A561DB" w:rsidR="001B1D7E" w:rsidRDefault="001B1D7E" w:rsidP="001B1D7E">
      <w:pPr>
        <w:spacing w:line="240" w:lineRule="auto"/>
      </w:pPr>
    </w:p>
    <w:p w14:paraId="0D308ED1" w14:textId="2E671F7D" w:rsidR="004768F7" w:rsidRDefault="00B15377" w:rsidP="001B1D7E">
      <w:pPr>
        <w:pStyle w:val="ListeNumaras"/>
        <w:numPr>
          <w:ilvl w:val="0"/>
          <w:numId w:val="0"/>
        </w:numPr>
        <w:spacing w:line="240" w:lineRule="auto"/>
        <w:jc w:val="both"/>
      </w:pPr>
      <w:r w:rsidRPr="001B1D7E">
        <w:rPr>
          <w:b/>
          <w:bCs/>
        </w:rPr>
        <w:t>Soru 4:</w:t>
      </w:r>
      <w:r w:rsidR="001B1D7E">
        <w:t xml:space="preserve"> </w:t>
      </w:r>
      <w:proofErr w:type="spellStart"/>
      <w:r>
        <w:t>Bunların</w:t>
      </w:r>
      <w:proofErr w:type="spellEnd"/>
      <w:r>
        <w:t xml:space="preserve"> </w:t>
      </w:r>
      <w:proofErr w:type="spellStart"/>
      <w:r>
        <w:t>dışında</w:t>
      </w:r>
      <w:proofErr w:type="spellEnd"/>
      <w:r>
        <w:t xml:space="preserve"> </w:t>
      </w:r>
      <w:proofErr w:type="spellStart"/>
      <w:r>
        <w:t>eklemek</w:t>
      </w:r>
      <w:proofErr w:type="spellEnd"/>
      <w:r>
        <w:t xml:space="preserve"> </w:t>
      </w:r>
      <w:proofErr w:type="spellStart"/>
      <w:r>
        <w:t>istediğiniz</w:t>
      </w:r>
      <w:proofErr w:type="spellEnd"/>
      <w:r>
        <w:t xml:space="preserve"> </w:t>
      </w:r>
      <w:proofErr w:type="spellStart"/>
      <w:r>
        <w:t>görüş</w:t>
      </w:r>
      <w:proofErr w:type="spellEnd"/>
      <w:r>
        <w:t xml:space="preserve">, </w:t>
      </w:r>
      <w:proofErr w:type="spellStart"/>
      <w:r>
        <w:t>öneri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şikâyetiniz</w:t>
      </w:r>
      <w:proofErr w:type="spellEnd"/>
      <w:r>
        <w:t xml:space="preserve"> var </w:t>
      </w:r>
      <w:proofErr w:type="spellStart"/>
      <w:r>
        <w:t>mı</w:t>
      </w:r>
      <w:proofErr w:type="spellEnd"/>
      <w:r>
        <w:t xml:space="preserve">? </w:t>
      </w:r>
      <w:proofErr w:type="spellStart"/>
      <w:r>
        <w:t>Varsa</w:t>
      </w:r>
      <w:proofErr w:type="spellEnd"/>
      <w:r>
        <w:t xml:space="preserve"> </w:t>
      </w:r>
      <w:proofErr w:type="spellStart"/>
      <w:r>
        <w:t>bunlar</w:t>
      </w:r>
      <w:proofErr w:type="spellEnd"/>
      <w:r>
        <w:t xml:space="preserve"> </w:t>
      </w:r>
      <w:proofErr w:type="spellStart"/>
      <w:r>
        <w:t>nelerdir</w:t>
      </w:r>
      <w:proofErr w:type="spellEnd"/>
      <w:r>
        <w:t>?</w:t>
      </w:r>
    </w:p>
    <w:p w14:paraId="1AE39FE6" w14:textId="218B6E3E" w:rsidR="004768F7" w:rsidRPr="001B1D7E" w:rsidRDefault="00B15377" w:rsidP="001B1D7E">
      <w:pPr>
        <w:spacing w:line="240" w:lineRule="auto"/>
        <w:rPr>
          <w:b/>
          <w:bCs/>
        </w:rPr>
      </w:pPr>
      <w:proofErr w:type="spellStart"/>
      <w:r w:rsidRPr="001B1D7E">
        <w:rPr>
          <w:b/>
          <w:bCs/>
        </w:rPr>
        <w:t>Öğrenci</w:t>
      </w:r>
      <w:proofErr w:type="spellEnd"/>
      <w:r w:rsidRPr="001B1D7E">
        <w:rPr>
          <w:b/>
          <w:bCs/>
        </w:rPr>
        <w:t xml:space="preserve"> </w:t>
      </w:r>
      <w:proofErr w:type="spellStart"/>
      <w:r w:rsidRPr="001B1D7E">
        <w:rPr>
          <w:b/>
          <w:bCs/>
        </w:rPr>
        <w:t>Görüşlerinden</w:t>
      </w:r>
      <w:proofErr w:type="spellEnd"/>
      <w:r w:rsidRPr="001B1D7E">
        <w:rPr>
          <w:b/>
          <w:bCs/>
        </w:rPr>
        <w:t xml:space="preserve"> </w:t>
      </w:r>
      <w:proofErr w:type="spellStart"/>
      <w:r w:rsidRPr="001B1D7E">
        <w:rPr>
          <w:b/>
          <w:bCs/>
        </w:rPr>
        <w:t>Öne</w:t>
      </w:r>
      <w:proofErr w:type="spellEnd"/>
      <w:r w:rsidRPr="001B1D7E">
        <w:rPr>
          <w:b/>
          <w:bCs/>
        </w:rPr>
        <w:t xml:space="preserve"> </w:t>
      </w:r>
      <w:proofErr w:type="spellStart"/>
      <w:r w:rsidRPr="001B1D7E">
        <w:rPr>
          <w:b/>
          <w:bCs/>
        </w:rPr>
        <w:t>Çıkanlar</w:t>
      </w:r>
      <w:proofErr w:type="spellEnd"/>
      <w:r w:rsidRPr="001B1D7E">
        <w:rPr>
          <w:b/>
          <w:bCs/>
        </w:rPr>
        <w:t>:</w:t>
      </w:r>
      <w:r w:rsidRPr="001B1D7E">
        <w:rPr>
          <w:b/>
          <w:bCs/>
        </w:rPr>
        <w:br/>
      </w:r>
      <w:r w:rsidRPr="001B1D7E">
        <w:rPr>
          <w:b/>
          <w:bCs/>
        </w:rPr>
        <w:br/>
      </w:r>
    </w:p>
    <w:p w14:paraId="7D110587" w14:textId="110E176A" w:rsidR="001B1D7E" w:rsidRDefault="001B1D7E" w:rsidP="001B1D7E">
      <w:pPr>
        <w:spacing w:line="240" w:lineRule="auto"/>
      </w:pPr>
    </w:p>
    <w:p w14:paraId="64A4EB49" w14:textId="6BA8FDBF" w:rsidR="001B1D7E" w:rsidRDefault="001B1D7E" w:rsidP="001B1D7E">
      <w:pPr>
        <w:spacing w:line="240" w:lineRule="auto"/>
      </w:pPr>
    </w:p>
    <w:p w14:paraId="4D1B6D9D" w14:textId="30490929" w:rsidR="001B1D7E" w:rsidRDefault="001B1D7E" w:rsidP="001B1D7E">
      <w:pPr>
        <w:spacing w:line="240" w:lineRule="auto"/>
      </w:pPr>
    </w:p>
    <w:p w14:paraId="7CF13DA9" w14:textId="77777777" w:rsidR="001B1D7E" w:rsidRDefault="001B1D7E" w:rsidP="001B1D7E">
      <w:pPr>
        <w:spacing w:line="240" w:lineRule="auto"/>
      </w:pPr>
    </w:p>
    <w:p w14:paraId="297A0855" w14:textId="77777777" w:rsidR="004768F7" w:rsidRPr="001B1D7E" w:rsidRDefault="00B15377" w:rsidP="001B1D7E">
      <w:pPr>
        <w:pStyle w:val="ListeNumaras"/>
        <w:numPr>
          <w:ilvl w:val="0"/>
          <w:numId w:val="0"/>
        </w:numPr>
        <w:spacing w:line="240" w:lineRule="auto"/>
        <w:rPr>
          <w:b/>
          <w:bCs/>
        </w:rPr>
      </w:pPr>
      <w:r>
        <w:br/>
      </w:r>
      <w:r w:rsidRPr="001B1D7E">
        <w:rPr>
          <w:b/>
          <w:bCs/>
        </w:rPr>
        <w:t xml:space="preserve">3. </w:t>
      </w:r>
      <w:proofErr w:type="spellStart"/>
      <w:r w:rsidRPr="001B1D7E">
        <w:rPr>
          <w:b/>
          <w:bCs/>
        </w:rPr>
        <w:t>Danışman</w:t>
      </w:r>
      <w:proofErr w:type="spellEnd"/>
      <w:r w:rsidRPr="001B1D7E">
        <w:rPr>
          <w:b/>
          <w:bCs/>
        </w:rPr>
        <w:t xml:space="preserve"> </w:t>
      </w:r>
      <w:proofErr w:type="spellStart"/>
      <w:r w:rsidRPr="001B1D7E">
        <w:rPr>
          <w:b/>
          <w:bCs/>
        </w:rPr>
        <w:t>Öğretim</w:t>
      </w:r>
      <w:proofErr w:type="spellEnd"/>
      <w:r w:rsidRPr="001B1D7E">
        <w:rPr>
          <w:b/>
          <w:bCs/>
        </w:rPr>
        <w:t xml:space="preserve"> </w:t>
      </w:r>
      <w:proofErr w:type="spellStart"/>
      <w:r w:rsidRPr="001B1D7E">
        <w:rPr>
          <w:b/>
          <w:bCs/>
        </w:rPr>
        <w:t>Elemanının</w:t>
      </w:r>
      <w:proofErr w:type="spellEnd"/>
      <w:r w:rsidRPr="001B1D7E">
        <w:rPr>
          <w:b/>
          <w:bCs/>
        </w:rPr>
        <w:t xml:space="preserve"> </w:t>
      </w:r>
      <w:proofErr w:type="spellStart"/>
      <w:r w:rsidRPr="001B1D7E">
        <w:rPr>
          <w:b/>
          <w:bCs/>
        </w:rPr>
        <w:t>Genel</w:t>
      </w:r>
      <w:proofErr w:type="spellEnd"/>
      <w:r w:rsidRPr="001B1D7E">
        <w:rPr>
          <w:b/>
          <w:bCs/>
        </w:rPr>
        <w:t xml:space="preserve"> </w:t>
      </w:r>
      <w:proofErr w:type="spellStart"/>
      <w:r w:rsidRPr="001B1D7E">
        <w:rPr>
          <w:b/>
          <w:bCs/>
        </w:rPr>
        <w:t>Değerlendirmesi</w:t>
      </w:r>
      <w:proofErr w:type="spellEnd"/>
    </w:p>
    <w:p w14:paraId="499E6D2F" w14:textId="286A83FC" w:rsidR="004768F7" w:rsidRDefault="00B15377" w:rsidP="001B1D7E">
      <w:pPr>
        <w:spacing w:line="240" w:lineRule="auto"/>
      </w:pPr>
      <w:r>
        <w:br/>
      </w:r>
    </w:p>
    <w:p w14:paraId="19561EE2" w14:textId="4DD77F72" w:rsidR="001B1D7E" w:rsidRDefault="001B1D7E" w:rsidP="001B1D7E">
      <w:pPr>
        <w:spacing w:line="240" w:lineRule="auto"/>
      </w:pPr>
    </w:p>
    <w:p w14:paraId="5F41066A" w14:textId="5C9FEDB8" w:rsidR="001B1D7E" w:rsidRDefault="001B1D7E" w:rsidP="001B1D7E">
      <w:pPr>
        <w:spacing w:line="240" w:lineRule="auto"/>
      </w:pPr>
    </w:p>
    <w:p w14:paraId="7C27709C" w14:textId="77777777" w:rsidR="001B1D7E" w:rsidRDefault="001B1D7E" w:rsidP="001B1D7E">
      <w:pPr>
        <w:spacing w:line="240" w:lineRule="auto"/>
      </w:pPr>
    </w:p>
    <w:p w14:paraId="5DCF88C7" w14:textId="77777777" w:rsidR="004768F7" w:rsidRDefault="00B15377" w:rsidP="001B1D7E">
      <w:pPr>
        <w:spacing w:line="240" w:lineRule="auto"/>
        <w:jc w:val="right"/>
      </w:pPr>
      <w:r>
        <w:br/>
      </w:r>
      <w:proofErr w:type="spellStart"/>
      <w:r>
        <w:t>Danışman</w:t>
      </w:r>
      <w:proofErr w:type="spellEnd"/>
      <w:r>
        <w:t xml:space="preserve"> </w:t>
      </w:r>
      <w:proofErr w:type="spellStart"/>
      <w:r>
        <w:t>Öğretim</w:t>
      </w:r>
      <w:proofErr w:type="spellEnd"/>
      <w:r>
        <w:t xml:space="preserve"> </w:t>
      </w:r>
      <w:proofErr w:type="spellStart"/>
      <w:r>
        <w:t>Elemanı</w:t>
      </w:r>
      <w:proofErr w:type="spellEnd"/>
      <w:r>
        <w:t xml:space="preserve"> </w:t>
      </w:r>
      <w:proofErr w:type="spellStart"/>
      <w:r>
        <w:t>İmzası</w:t>
      </w:r>
      <w:proofErr w:type="spellEnd"/>
    </w:p>
    <w:p w14:paraId="7DBF18ED" w14:textId="17EB90C2" w:rsidR="004768F7" w:rsidRDefault="00B15377" w:rsidP="001B1D7E">
      <w:pPr>
        <w:spacing w:line="240" w:lineRule="auto"/>
        <w:jc w:val="right"/>
      </w:pPr>
      <w:proofErr w:type="spellStart"/>
      <w:r>
        <w:t>Adı</w:t>
      </w:r>
      <w:proofErr w:type="spellEnd"/>
      <w:r>
        <w:t xml:space="preserve"> </w:t>
      </w:r>
      <w:proofErr w:type="spellStart"/>
      <w:r>
        <w:t>Soyadı</w:t>
      </w:r>
      <w:proofErr w:type="spellEnd"/>
      <w:r>
        <w:t xml:space="preserve">: </w:t>
      </w:r>
    </w:p>
    <w:p w14:paraId="272C25C0" w14:textId="4CD4AF57" w:rsidR="004768F7" w:rsidRDefault="00B15377" w:rsidP="001B1D7E">
      <w:pPr>
        <w:spacing w:line="240" w:lineRule="auto"/>
        <w:jc w:val="right"/>
      </w:pPr>
      <w:proofErr w:type="spellStart"/>
      <w:r>
        <w:t>İmza</w:t>
      </w:r>
      <w:proofErr w:type="spellEnd"/>
      <w:r>
        <w:t xml:space="preserve">: </w:t>
      </w:r>
    </w:p>
    <w:p w14:paraId="63B0EEB8" w14:textId="165775A0" w:rsidR="004768F7" w:rsidRDefault="00B15377" w:rsidP="001B1D7E">
      <w:pPr>
        <w:spacing w:line="240" w:lineRule="auto"/>
        <w:jc w:val="right"/>
      </w:pPr>
      <w:proofErr w:type="spellStart"/>
      <w:r>
        <w:t>Tarih</w:t>
      </w:r>
      <w:proofErr w:type="spellEnd"/>
      <w:r>
        <w:t>:</w:t>
      </w:r>
    </w:p>
    <w:sectPr w:rsidR="004768F7" w:rsidSect="001B1D7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753BD5"/>
    <w:multiLevelType w:val="hybridMultilevel"/>
    <w:tmpl w:val="122099A0"/>
    <w:lvl w:ilvl="0" w:tplc="211C8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8AC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900E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9602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7CD1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609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180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1AC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3A12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697893930">
    <w:abstractNumId w:val="8"/>
  </w:num>
  <w:num w:numId="2" w16cid:durableId="1753089260">
    <w:abstractNumId w:val="6"/>
  </w:num>
  <w:num w:numId="3" w16cid:durableId="1800882388">
    <w:abstractNumId w:val="5"/>
  </w:num>
  <w:num w:numId="4" w16cid:durableId="2049604709">
    <w:abstractNumId w:val="4"/>
  </w:num>
  <w:num w:numId="5" w16cid:durableId="1941600277">
    <w:abstractNumId w:val="7"/>
  </w:num>
  <w:num w:numId="6" w16cid:durableId="880633170">
    <w:abstractNumId w:val="3"/>
  </w:num>
  <w:num w:numId="7" w16cid:durableId="1877546816">
    <w:abstractNumId w:val="2"/>
  </w:num>
  <w:num w:numId="8" w16cid:durableId="597255093">
    <w:abstractNumId w:val="1"/>
  </w:num>
  <w:num w:numId="9" w16cid:durableId="1342047337">
    <w:abstractNumId w:val="0"/>
  </w:num>
  <w:num w:numId="10" w16cid:durableId="4732537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6CD1"/>
    <w:rsid w:val="0015074B"/>
    <w:rsid w:val="001B1D7E"/>
    <w:rsid w:val="001E383A"/>
    <w:rsid w:val="00203746"/>
    <w:rsid w:val="002730FE"/>
    <w:rsid w:val="0029639D"/>
    <w:rsid w:val="00326F90"/>
    <w:rsid w:val="003A3F51"/>
    <w:rsid w:val="00441765"/>
    <w:rsid w:val="004768F7"/>
    <w:rsid w:val="00596AA4"/>
    <w:rsid w:val="006E6E24"/>
    <w:rsid w:val="00930920"/>
    <w:rsid w:val="00A15D27"/>
    <w:rsid w:val="00A85401"/>
    <w:rsid w:val="00AA1D8D"/>
    <w:rsid w:val="00B15377"/>
    <w:rsid w:val="00B31AEF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7017DA"/>
  <w14:defaultImageDpi w14:val="300"/>
  <w15:docId w15:val="{498A9059-CDCC-47C8-9665-CA213245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f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AYTEN MEHMED</cp:lastModifiedBy>
  <cp:revision>12</cp:revision>
  <dcterms:created xsi:type="dcterms:W3CDTF">2013-12-23T23:15:00Z</dcterms:created>
  <dcterms:modified xsi:type="dcterms:W3CDTF">2026-02-23T13:35:00Z</dcterms:modified>
  <cp:category/>
</cp:coreProperties>
</file>